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1123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75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ГЕО ГЛОБАЛ ТЕХНОЛОДЖИ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Кельгенбаева Тимура Сейтмаматовича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Кельгенбаев Т.С.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ГЕО ГЛОБАЛ ТЕХНОЛОДЖИ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Тихая д.44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 руководителя </w:t>
      </w:r>
      <w:r>
        <w:rPr>
          <w:rFonts w:ascii="Times New Roman" w:eastAsia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час.00 мин. 25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застрахованных лицах за 2023 год по форме ЕФС-1 раздел 1 подраздел 1.2.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Кельгенбаев Т.С.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Кельгенбаева Т.С.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год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>позднее 24 час.00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25.01.2024.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год </w:t>
      </w:r>
      <w:r>
        <w:rPr>
          <w:rFonts w:ascii="Times New Roman" w:eastAsia="Times New Roman" w:hAnsi="Times New Roman" w:cs="Times New Roman"/>
        </w:rPr>
        <w:t xml:space="preserve">предоставлены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ГЕО ГЛОБАЛ ТЕХНОЛОДЖИ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по теле</w:t>
      </w:r>
      <w:r>
        <w:rPr>
          <w:rFonts w:ascii="Times New Roman" w:eastAsia="Times New Roman" w:hAnsi="Times New Roman" w:cs="Times New Roman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</w:rPr>
        <w:t>24.04.2024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№027S182</w:t>
      </w:r>
      <w:r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464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30.05.2024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02.05.2024</w:t>
      </w:r>
      <w:r>
        <w:rPr>
          <w:rFonts w:ascii="Times New Roman" w:eastAsia="Times New Roman" w:hAnsi="Times New Roman" w:cs="Times New Roman"/>
        </w:rPr>
        <w:t>; копие</w:t>
      </w:r>
      <w:r>
        <w:rPr>
          <w:rFonts w:ascii="Times New Roman" w:eastAsia="Times New Roman" w:hAnsi="Times New Roman" w:cs="Times New Roman"/>
        </w:rPr>
        <w:t>й формы ЕФС-1 разд.1 подразд.1.2</w:t>
      </w:r>
      <w:r>
        <w:rPr>
          <w:rFonts w:ascii="Times New Roman" w:eastAsia="Times New Roman" w:hAnsi="Times New Roman" w:cs="Times New Roman"/>
        </w:rPr>
        <w:t>, п</w:t>
      </w:r>
      <w:r>
        <w:rPr>
          <w:rFonts w:ascii="Times New Roman" w:eastAsia="Times New Roman" w:hAnsi="Times New Roman" w:cs="Times New Roman"/>
        </w:rPr>
        <w:t xml:space="preserve">оступившей в ОСФР по ХМАО-Югры, поступившей в ОСФР по ХМАО-Югре </w:t>
      </w:r>
      <w:r>
        <w:rPr>
          <w:rFonts w:ascii="Times New Roman" w:eastAsia="Times New Roman" w:hAnsi="Times New Roman" w:cs="Times New Roman"/>
        </w:rPr>
        <w:t>24.04.2024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ГЕО ГЛОБАЛ ТЕХНОЛОДЖИ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Кельгенбаева Т.С.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Кельгенбаева Т.С.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Кельгенбаеву Т.С.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ГЕО ГЛОБАЛ ТЕХНОЛОДЖИ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Кельгенбаева Тимура Сейтмаматовича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300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3850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